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Morphology &amp; Syntax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morphemes that change form of the word, not the meaning or grammatical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morphemes that will change form, but also change meaning or grammatical class,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superlative form of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any of the forms of the verb to be as the main verb of the sentence or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 noun _____ are nominative, possessive, and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all verb phrases contain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 participle verb acting as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direct object in this sentence?: Mr. Smith presented the award to the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body of rules used to construct sentences; the way in which words are put together to form phrases or clauses; and how clauses and phrases are but together to form sentences.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smallest unit of language that has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adverb is "so" in this sentence?: "I need to move my car so he can get out."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cannot exist apart from other language elements as it does not carry sufficient information; cannot stand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words(adjectives) which are used to modify nouns BUT they have come from a different grammatical class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its most basic construction, a sentence is a noun phrase + a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link words, expanded phrases, and clauses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perfect tense always contains ____ before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person objective plural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assembly of phrases, having its own subject and predicate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verbs that are inflected for past tense by changing the internal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modal auxiliary verb that begins with "w"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or group of words which have a shared purpose within the sentence; can modify the NP or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adverb that answers the question "how?" or "in what way?"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pronouns that refer back to a “general” person, place, thing, or abstraction; may function as a pronoun or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part of speech is "recently" in this sentence?: I chased a dog recently.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 represent 60% of child’s early vocabulary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Morphology &amp; Syntax Crossword Puzzle</dc:title>
  <dcterms:created xsi:type="dcterms:W3CDTF">2021-11-11T03:42:58Z</dcterms:created>
  <dcterms:modified xsi:type="dcterms:W3CDTF">2021-11-11T03:42:58Z</dcterms:modified>
</cp:coreProperties>
</file>