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Morphology and Syntax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provide modify verbs, adverbs, and adjectives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our vocabulary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for the purpose of communicating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aspect of language containing phonology, morphology, and syntax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sentence, "she is an outstanding leader", the word "outstanding" is what type of adjective?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that link words, phrases, and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acts as the verb 'to be', but looks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sentence, "I drove a very dingy car.", what is the adverb?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muscle of an utterance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percent of nouns are included in a child's early lexicon?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words "myself, yourself, himself. herself, themselves, yourselves, ourselves, itself" are known as _______ pronouns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 modifies nouns and pronouns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 phrase + a verb phrase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selecting and assembling words to build phrases, clauses and sentences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noun is the word "White House?"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is a _______ system due to the face that we are constantly adding new words to our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word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conjunction typically appears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two types of modifiers; adjectives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form of the verb 'to be' acts as the main verb, we call it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function words that replace 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word "Skating" what type of morpheme is added to the base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 is a person, place, thing or abstraction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"is, am, are, be, being, been, was, were" are all forms of what verb?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sentence, "Mark is growing carrots." what is the auxiliary verb?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Morphology and Syntax</dc:title>
  <dcterms:created xsi:type="dcterms:W3CDTF">2021-10-11T12:37:13Z</dcterms:created>
  <dcterms:modified xsi:type="dcterms:W3CDTF">2021-10-11T12:37:13Z</dcterms:modified>
</cp:coreProperties>
</file>