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Morphology and Syntax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finite group of words that can take the place of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mood when one is stating a fact or requesting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compromise only about 10% of the first 50 words in a child's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as the descriptors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need two apples and one green one" is an example of this type limiting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 two or more sentence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is used to denote the duration of an ongoing action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-ing form of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otherwise known as subjective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"no, never, not"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adjectives that can be modified to compare two or more entities along a continuum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emphasis of a sentence is on the subject as the doer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adjective follow a copula or intransitive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"helping verbs"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Answers the questions "Why?" and "What was the cause?"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types of verbs require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cannot stand alone and they are used to clarify the action or state of being expressed by main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definite 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and Syntax Crossword Puzzle</dc:title>
  <dcterms:created xsi:type="dcterms:W3CDTF">2021-10-11T12:37:11Z</dcterms:created>
  <dcterms:modified xsi:type="dcterms:W3CDTF">2021-10-11T12:37:11Z</dcterms:modified>
</cp:coreProperties>
</file>