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Morphology and Syntax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get when you divide NDW by the TNW in a LDA.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Adjectives may appear in noun phrases, adjective phrases, and ________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determine the difference between a clause and a phrase, a clause has to have a ______ and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determining what kind of pronoun a word is, asking yourself if it refers back to a noun or pronoun helps you determine if it is a _______ pronoun.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Phrases are combined to build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sentence contains a word that usually looks like a verb, but that word is acting like a noun in the sentence by adding -ing, it is referred to as a _____. These can also form their own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Replacing “so” with “and” to determine if “so” is a ______ conjunction.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categories of determiners include articles, possessives, wh- words, quantifiers,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have, has, or had, are not the main verbs, they are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Adding “that” after “so" and asking “does it answer why?” To determine if “so” is a ________ conjunction.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sentence contains a thought that is not complete and needs to be added to another clause to form a sentence, it is called a _______ or subordinate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has to communicate a complete idea in order to be considered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Morphology and Syntax</dc:title>
  <dcterms:created xsi:type="dcterms:W3CDTF">2021-10-11T12:36:54Z</dcterms:created>
  <dcterms:modified xsi:type="dcterms:W3CDTF">2021-10-11T12:36:54Z</dcterms:modified>
</cp:coreProperties>
</file>