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Morphology -ed and -ing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Run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Eating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Wiggled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Bounce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Hopping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Jump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Sleeping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Singing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Shout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Bounced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Wiggle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Shouting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Washed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Crawling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Chew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Running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Scrub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Chewing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Crawl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Scrubbed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Sleep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Spinning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Wash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Jumping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Morphology -ed and -ing</dc:title>
  <dcterms:created xsi:type="dcterms:W3CDTF">2021-10-11T12:37:18Z</dcterms:created>
  <dcterms:modified xsi:type="dcterms:W3CDTF">2021-10-11T12:37:18Z</dcterms:modified>
</cp:coreProperties>
</file>