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Morphs crossword                                                                        By: Ella McGrath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message from A doctor that officially tells a patient what medicine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or create something that causes people to remember and important person thing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complete path that an electric current travels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Set of a events or actions that happen again and again and the same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or taking place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Shown or described in a very 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instruments playing together as a group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harbor where small boats can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a mental image of something: 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study of the natural world based on 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water or moisture; to become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the history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official order given by a person with power or by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Located in the center of a thing or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Morphs crossword                                                                        By: Ella McGrath </dc:title>
  <dcterms:created xsi:type="dcterms:W3CDTF">2021-10-11T12:36:06Z</dcterms:created>
  <dcterms:modified xsi:type="dcterms:W3CDTF">2021-10-11T12:36:06Z</dcterms:modified>
</cp:coreProperties>
</file>