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Morris Gleitzman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givepeasachance    </w:t>
      </w:r>
      <w:r>
        <w:t xml:space="preserve">   australia    </w:t>
      </w:r>
      <w:r>
        <w:t xml:space="preserve">   grace    </w:t>
      </w:r>
      <w:r>
        <w:t xml:space="preserve">   pizzacake    </w:t>
      </w:r>
      <w:r>
        <w:t xml:space="preserve">   extratime    </w:t>
      </w:r>
      <w:r>
        <w:t xml:space="preserve">   loyal creatures    </w:t>
      </w:r>
      <w:r>
        <w:t xml:space="preserve">   stickybeak    </w:t>
      </w:r>
      <w:r>
        <w:t xml:space="preserve">   then    </w:t>
      </w:r>
      <w:r>
        <w:t xml:space="preserve">   now    </w:t>
      </w:r>
      <w:r>
        <w:t xml:space="preserve">   after    </w:t>
      </w:r>
      <w:r>
        <w:t xml:space="preserve">   soon    </w:t>
      </w:r>
      <w:r>
        <w:t xml:space="preserve">   character    </w:t>
      </w:r>
      <w:r>
        <w:t xml:space="preserve">   plot    </w:t>
      </w:r>
      <w:r>
        <w:t xml:space="preserve">   story    </w:t>
      </w:r>
      <w:r>
        <w:t xml:space="preserve">   author    </w:t>
      </w:r>
      <w:r>
        <w:t xml:space="preserve">   writer    </w:t>
      </w:r>
      <w:r>
        <w:t xml:space="preserve">   gleitzman    </w:t>
      </w:r>
      <w:r>
        <w:t xml:space="preserve">   morris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Gleitzman</dc:title>
  <dcterms:created xsi:type="dcterms:W3CDTF">2021-10-11T12:35:52Z</dcterms:created>
  <dcterms:modified xsi:type="dcterms:W3CDTF">2021-10-11T12:35:52Z</dcterms:modified>
</cp:coreProperties>
</file>