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Morris Goes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pennies    </w:t>
      </w:r>
      <w:r>
        <w:t xml:space="preserve">   hamburger    </w:t>
      </w:r>
      <w:r>
        <w:t xml:space="preserve">   arithmetic    </w:t>
      </w:r>
      <w:r>
        <w:t xml:space="preserve">   alphabet    </w:t>
      </w:r>
      <w:r>
        <w:t xml:space="preserve">   school    </w:t>
      </w:r>
      <w:r>
        <w:t xml:space="preserve">   spell    </w:t>
      </w:r>
      <w:r>
        <w:t xml:space="preserve">   sandwich    </w:t>
      </w:r>
      <w:r>
        <w:t xml:space="preserve">   moose    </w:t>
      </w:r>
      <w:r>
        <w:t xml:space="preserve">   lunch    </w:t>
      </w:r>
      <w:r>
        <w:t xml:space="preserve">   jelly    </w:t>
      </w:r>
      <w:r>
        <w:t xml:space="preserve">   interrupt    </w:t>
      </w:r>
      <w:r>
        <w:t xml:space="preserve">   hoof    </w:t>
      </w:r>
      <w:r>
        <w:t xml:space="preserve">   gumdrops    </w:t>
      </w:r>
      <w:r>
        <w:t xml:space="preserve">   fruit    </w:t>
      </w:r>
      <w:r>
        <w:t xml:space="preserve">   cheese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Goes to School</dc:title>
  <dcterms:created xsi:type="dcterms:W3CDTF">2021-10-11T12:35:50Z</dcterms:created>
  <dcterms:modified xsi:type="dcterms:W3CDTF">2021-10-11T12:35:50Z</dcterms:modified>
</cp:coreProperties>
</file>