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Morris Magic Key Stage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arches    </w:t>
      </w:r>
      <w:r>
        <w:t xml:space="preserve">   bells    </w:t>
      </w:r>
      <w:r>
        <w:t xml:space="preserve">   chorus    </w:t>
      </w:r>
      <w:r>
        <w:t xml:space="preserve">   clogs    </w:t>
      </w:r>
      <w:r>
        <w:t xml:space="preserve">   corners    </w:t>
      </w:r>
      <w:r>
        <w:t xml:space="preserve">   dance    </w:t>
      </w:r>
      <w:r>
        <w:t xml:space="preserve">   factory    </w:t>
      </w:r>
      <w:r>
        <w:t xml:space="preserve">   fours    </w:t>
      </w:r>
      <w:r>
        <w:t xml:space="preserve">   hop    </w:t>
      </w:r>
      <w:r>
        <w:t xml:space="preserve">   lines    </w:t>
      </w:r>
      <w:r>
        <w:t xml:space="preserve">   morris    </w:t>
      </w:r>
      <w:r>
        <w:t xml:space="preserve">   partner    </w:t>
      </w:r>
      <w:r>
        <w:t xml:space="preserve">   skip    </w:t>
      </w:r>
      <w:r>
        <w:t xml:space="preserve">   straight    </w:t>
      </w:r>
      <w:r>
        <w:t xml:space="preserve">   Whalley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Morris Magic Key Stage 2</dc:title>
  <dcterms:created xsi:type="dcterms:W3CDTF">2021-10-11T12:37:12Z</dcterms:created>
  <dcterms:modified xsi:type="dcterms:W3CDTF">2021-10-11T12:37:12Z</dcterms:modified>
</cp:coreProperties>
</file>