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Morris Models</w:t>
      </w:r>
    </w:p>
    <w:p>
      <w:pPr>
        <w:pStyle w:val="Questions"/>
      </w:pPr>
      <w:r>
        <w:t xml:space="preserve">1. SIIS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LEYOCW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MNII OOSALN XEELUD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FODRXO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DNMAO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AMANIR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CMCLIMREOA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LEITE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MORIRS JU205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ORRISM RLMAMCICEO J2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IOMRSR EGIHT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MIRSRO SC9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RONIM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IRSMRO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RHLMAAS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OSIRRM XSI SM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ORSRMI ETN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ECRPSSNI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MINI OCPREO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RROMIS AOMMILERCC 4J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21. ATIL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LVTREERAL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AOJMR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Morris Models</dc:title>
  <dcterms:created xsi:type="dcterms:W3CDTF">2021-10-11T12:37:00Z</dcterms:created>
  <dcterms:modified xsi:type="dcterms:W3CDTF">2021-10-11T12:37:00Z</dcterms:modified>
</cp:coreProperties>
</file>