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Morro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Connection between Shares and cloud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store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component that stores data so future request for that data can be served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items in a fixed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Cloud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to exchange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Storage device using magnetic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Maker of Barracuda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Storage device without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control how data is stored and retrieved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Inexpensive Object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Morro Data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Morro Puzzle 1</dc:title>
  <dcterms:created xsi:type="dcterms:W3CDTF">2021-10-11T12:36:18Z</dcterms:created>
  <dcterms:modified xsi:type="dcterms:W3CDTF">2021-10-11T12:36:18Z</dcterms:modified>
</cp:coreProperties>
</file>