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Morse Code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Signals    </w:t>
      </w:r>
      <w:r>
        <w:t xml:space="preserve">   Distress    </w:t>
      </w:r>
      <w:r>
        <w:t xml:space="preserve">   Dashes    </w:t>
      </w:r>
      <w:r>
        <w:t xml:space="preserve">   Dots    </w:t>
      </w:r>
      <w:r>
        <w:t xml:space="preserve">   CQD    </w:t>
      </w:r>
      <w:r>
        <w:t xml:space="preserve">   New York City    </w:t>
      </w:r>
      <w:r>
        <w:t xml:space="preserve">   Baltimore    </w:t>
      </w:r>
      <w:r>
        <w:t xml:space="preserve">   Washington    </w:t>
      </w:r>
      <w:r>
        <w:t xml:space="preserve">   Boston    </w:t>
      </w:r>
      <w:r>
        <w:t xml:space="preserve">   Morse code    </w:t>
      </w:r>
      <w:r>
        <w:t xml:space="preserve">   Electricity    </w:t>
      </w:r>
      <w:r>
        <w:t xml:space="preserve">   Telegraph    </w:t>
      </w:r>
      <w:r>
        <w:t xml:space="preserve">   Charleston    </w:t>
      </w:r>
      <w:r>
        <w:t xml:space="preserve">   Machine    </w:t>
      </w:r>
      <w:r>
        <w:t xml:space="preserve">   Samuel Morse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Morse Code </dc:title>
  <dcterms:created xsi:type="dcterms:W3CDTF">2021-10-10T23:45:28Z</dcterms:created>
  <dcterms:modified xsi:type="dcterms:W3CDTF">2021-10-10T23:45:28Z</dcterms:modified>
</cp:coreProperties>
</file>