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Morse Code </w:t>
      </w:r>
    </w:p>
    <w:p>
      <w:pPr>
        <w:pStyle w:val="Questions"/>
      </w:pPr>
      <w:r>
        <w:t xml:space="preserve">1. ODTS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EEDSISTSRD SGLSAIN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RBETIOALM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ROSME DCOE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AEOHTNRCLS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QCD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OHGNTSIWAN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EELYCITTIRC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EMIACHN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EHDSAS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NEW YROK TYIC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OSNTBO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RLEETGHAP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UEAMLS OERMS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Morse Code </dc:title>
  <dcterms:created xsi:type="dcterms:W3CDTF">2021-10-11T12:37:19Z</dcterms:created>
  <dcterms:modified xsi:type="dcterms:W3CDTF">2021-10-11T12:37:19Z</dcterms:modified>
</cp:coreProperties>
</file>