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Morse Code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dits    </w:t>
      </w:r>
      <w:r>
        <w:t xml:space="preserve">   navy    </w:t>
      </w:r>
      <w:r>
        <w:t xml:space="preserve">   military    </w:t>
      </w:r>
      <w:r>
        <w:t xml:space="preserve">   sos    </w:t>
      </w:r>
      <w:r>
        <w:t xml:space="preserve">   joseph    </w:t>
      </w:r>
      <w:r>
        <w:t xml:space="preserve">   alfred    </w:t>
      </w:r>
      <w:r>
        <w:t xml:space="preserve">   samuel    </w:t>
      </w:r>
      <w:r>
        <w:t xml:space="preserve">   light    </w:t>
      </w:r>
      <w:r>
        <w:t xml:space="preserve">   secret    </w:t>
      </w:r>
      <w:r>
        <w:t xml:space="preserve">   message    </w:t>
      </w:r>
      <w:r>
        <w:t xml:space="preserve">   communication    </w:t>
      </w:r>
      <w:r>
        <w:t xml:space="preserve">   dots    </w:t>
      </w:r>
      <w:r>
        <w:t xml:space="preserve">   alphabet    </w:t>
      </w:r>
      <w:r>
        <w:t xml:space="preserve">   beeps    </w:t>
      </w:r>
      <w:r>
        <w:t xml:space="preserve">   code    </w:t>
      </w:r>
      <w:r>
        <w:t xml:space="preserve">   morsecode    </w:t>
      </w:r>
      <w:r>
        <w:t xml:space="preserve">   translate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Morse Code Wordsearch </dc:title>
  <dcterms:created xsi:type="dcterms:W3CDTF">2021-10-11T12:36:58Z</dcterms:created>
  <dcterms:modified xsi:type="dcterms:W3CDTF">2021-10-11T12:36:58Z</dcterms:modified>
</cp:coreProperties>
</file>