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Mortal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traction cities    </w:t>
      </w:r>
      <w:r>
        <w:t xml:space="preserve">   Nicholas Quirke    </w:t>
      </w:r>
      <w:r>
        <w:t xml:space="preserve">   Sixty Minute War    </w:t>
      </w:r>
      <w:r>
        <w:t xml:space="preserve">   David Shaw    </w:t>
      </w:r>
      <w:r>
        <w:t xml:space="preserve">   13th Floor Elevator    </w:t>
      </w:r>
      <w:r>
        <w:t xml:space="preserve">   Guild of Historians    </w:t>
      </w:r>
      <w:r>
        <w:t xml:space="preserve">   Chudleigh Pomeroy    </w:t>
      </w:r>
      <w:r>
        <w:t xml:space="preserve">   Pandora    </w:t>
      </w:r>
      <w:r>
        <w:t xml:space="preserve">   Chrysler Peavey    </w:t>
      </w:r>
      <w:r>
        <w:t xml:space="preserve">   Airhaven    </w:t>
      </w:r>
      <w:r>
        <w:t xml:space="preserve">   Jenny Haniver    </w:t>
      </w:r>
      <w:r>
        <w:t xml:space="preserve">   Great Hunting Ground    </w:t>
      </w:r>
      <w:r>
        <w:t xml:space="preserve">   Steampunk    </w:t>
      </w:r>
      <w:r>
        <w:t xml:space="preserve">   Futuristic    </w:t>
      </w:r>
      <w:r>
        <w:t xml:space="preserve">   Assasination    </w:t>
      </w:r>
      <w:r>
        <w:t xml:space="preserve">   Mayor    </w:t>
      </w:r>
      <w:r>
        <w:t xml:space="preserve">   Anna Fang    </w:t>
      </w:r>
      <w:r>
        <w:t xml:space="preserve">   Batmunkh Gompa    </w:t>
      </w:r>
      <w:r>
        <w:t xml:space="preserve">   MEDUSA    </w:t>
      </w:r>
      <w:r>
        <w:t xml:space="preserve">   Bevis    </w:t>
      </w:r>
      <w:r>
        <w:t xml:space="preserve">   Katherine    </w:t>
      </w:r>
      <w:r>
        <w:t xml:space="preserve">   Thaddeus    </w:t>
      </w:r>
      <w:r>
        <w:t xml:space="preserve">   Magnus Crome    </w:t>
      </w:r>
      <w:r>
        <w:t xml:space="preserve">   Tom    </w:t>
      </w:r>
      <w:r>
        <w:t xml:space="preserve">   Assassin    </w:t>
      </w:r>
      <w:r>
        <w:t xml:space="preserve">   Shrike    </w:t>
      </w:r>
      <w:r>
        <w:t xml:space="preserve">   London    </w:t>
      </w:r>
      <w:r>
        <w:t xml:space="preserve">   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Engines</dc:title>
  <dcterms:created xsi:type="dcterms:W3CDTF">2021-10-11T12:37:16Z</dcterms:created>
  <dcterms:modified xsi:type="dcterms:W3CDTF">2021-10-11T12:37:16Z</dcterms:modified>
</cp:coreProperties>
</file>