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Mortal Engines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deputy head of the historian guild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boy who helped Katherine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place that London came back to after hiding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boy who lost his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Girl who Tom likes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mayors golden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land outside of the citys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city where it all starts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flying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Resurrected men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author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weapon that could destroy cities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Anna's ships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mayor of the pirate suburb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city Hester and Tom were captured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Scarred face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lady who saved Hester and 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mayor of london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Toms Guild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robotic man who is out to kill</w:t>
            </w:r>
          </w:p>
        </w:tc>
      </w:tr>
    </w:tbl>
    <w:p>
      <w:pPr>
        <w:pStyle w:val="WordBankLarge"/>
      </w:pPr>
      <w:r>
        <w:t xml:space="preserve">   Grike    </w:t>
      </w:r>
      <w:r>
        <w:t xml:space="preserve">   Heaster shaw    </w:t>
      </w:r>
      <w:r>
        <w:t xml:space="preserve">   London    </w:t>
      </w:r>
      <w:r>
        <w:t xml:space="preserve">   Tom Natsworthy    </w:t>
      </w:r>
      <w:r>
        <w:t xml:space="preserve">   Magnus Crome    </w:t>
      </w:r>
      <w:r>
        <w:t xml:space="preserve">   Chrysler Peavy    </w:t>
      </w:r>
      <w:r>
        <w:t xml:space="preserve">   Katherine Valentine    </w:t>
      </w:r>
      <w:r>
        <w:t xml:space="preserve">   Valentine    </w:t>
      </w:r>
      <w:r>
        <w:t xml:space="preserve">   Hunting Grounds    </w:t>
      </w:r>
      <w:r>
        <w:t xml:space="preserve">   the Out-County    </w:t>
      </w:r>
      <w:r>
        <w:t xml:space="preserve">   Historians    </w:t>
      </w:r>
      <w:r>
        <w:t xml:space="preserve">   MEDUSA    </w:t>
      </w:r>
      <w:r>
        <w:t xml:space="preserve">   Airhaven    </w:t>
      </w:r>
      <w:r>
        <w:t xml:space="preserve">   Speedwell    </w:t>
      </w:r>
      <w:r>
        <w:t xml:space="preserve">   Anna Fang    </w:t>
      </w:r>
      <w:r>
        <w:t xml:space="preserve">   Jenny Haniver    </w:t>
      </w:r>
      <w:r>
        <w:t xml:space="preserve">   Stalkers    </w:t>
      </w:r>
      <w:r>
        <w:t xml:space="preserve">   Bevis Pod    </w:t>
      </w:r>
      <w:r>
        <w:t xml:space="preserve">   Chudleigh Pomery    </w:t>
      </w:r>
      <w:r>
        <w:t xml:space="preserve">   Philip Reeve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Mortal Engines Crossword</dc:title>
  <dcterms:created xsi:type="dcterms:W3CDTF">2021-10-11T12:36:44Z</dcterms:created>
  <dcterms:modified xsi:type="dcterms:W3CDTF">2021-10-11T12:36:44Z</dcterms:modified>
</cp:coreProperties>
</file>