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Mortal Engines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Valentine?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did Tom's parents die?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Miss Fang's airship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happened to Miss Fang's airship?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does Hester want to kill?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town did Tom and Hester find?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did Tom find on the town London 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Where was Tom sent to for fighting?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did Katherine find in her dad's office?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took Tom and Hester away from speedwell?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Katherine's dad's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city does Tom live 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does London hunt?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the worst bully in Tom's opinion?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pushed Tom off of London?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the first person to make a traction city?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where Tom and Hester to speedwell?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attacked Tom in the sky trade post?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do cities eat?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Katherine's dog's name?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Mortal Engines</dc:title>
  <dcterms:created xsi:type="dcterms:W3CDTF">2021-10-11T12:36:41Z</dcterms:created>
  <dcterms:modified xsi:type="dcterms:W3CDTF">2021-10-11T12:36:41Z</dcterms:modified>
</cp:coreProperties>
</file>