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Mortal Fire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lazuli river    </w:t>
      </w:r>
      <w:r>
        <w:t xml:space="preserve">   guest house    </w:t>
      </w:r>
      <w:r>
        <w:t xml:space="preserve">   orchard house    </w:t>
      </w:r>
      <w:r>
        <w:t xml:space="preserve">   terminal hill    </w:t>
      </w:r>
      <w:r>
        <w:t xml:space="preserve">   palisade range    </w:t>
      </w:r>
      <w:r>
        <w:t xml:space="preserve">   fort rock    </w:t>
      </w:r>
      <w:r>
        <w:t xml:space="preserve">   lost link    </w:t>
      </w:r>
      <w:r>
        <w:t xml:space="preserve">   mine    </w:t>
      </w:r>
      <w:r>
        <w:t xml:space="preserve">   massenfer    </w:t>
      </w:r>
      <w:r>
        <w:t xml:space="preserve">   zarene valley    </w:t>
      </w:r>
      <w:r>
        <w:t xml:space="preserve">   southland    </w:t>
      </w:r>
      <w:r>
        <w:t xml:space="preserve">   castlereagh    </w:t>
      </w:r>
      <w:r>
        <w:t xml:space="preserve">   zarene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Fire setting</dc:title>
  <dcterms:created xsi:type="dcterms:W3CDTF">2021-10-11T12:36:53Z</dcterms:created>
  <dcterms:modified xsi:type="dcterms:W3CDTF">2021-10-11T12:36:53Z</dcterms:modified>
</cp:coreProperties>
</file>