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Mortal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Cassandra Clare    </w:t>
      </w:r>
      <w:r>
        <w:t xml:space="preserve">   Seelie Queen    </w:t>
      </w:r>
      <w:r>
        <w:t xml:space="preserve">   Simon    </w:t>
      </w:r>
      <w:r>
        <w:t xml:space="preserve">   Vampire    </w:t>
      </w:r>
      <w:r>
        <w:t xml:space="preserve">   Werewolves    </w:t>
      </w:r>
      <w:r>
        <w:t xml:space="preserve">   Luke    </w:t>
      </w:r>
      <w:r>
        <w:t xml:space="preserve">   Mundane    </w:t>
      </w:r>
      <w:r>
        <w:t xml:space="preserve">   Mundie    </w:t>
      </w:r>
      <w:r>
        <w:t xml:space="preserve">   Mortal sword    </w:t>
      </w:r>
      <w:r>
        <w:t xml:space="preserve">   Mortal Cup    </w:t>
      </w:r>
      <w:r>
        <w:t xml:space="preserve">   Clave    </w:t>
      </w:r>
      <w:r>
        <w:t xml:space="preserve">   Isabelle    </w:t>
      </w:r>
      <w:r>
        <w:t xml:space="preserve">   Hodge    </w:t>
      </w:r>
      <w:r>
        <w:t xml:space="preserve">   Alec    </w:t>
      </w:r>
      <w:r>
        <w:t xml:space="preserve">   Jace    </w:t>
      </w:r>
      <w:r>
        <w:t xml:space="preserve">   Clary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Instruments </dc:title>
  <dcterms:created xsi:type="dcterms:W3CDTF">2021-10-11T12:37:07Z</dcterms:created>
  <dcterms:modified xsi:type="dcterms:W3CDTF">2021-10-11T12:37:07Z</dcterms:modified>
</cp:coreProperties>
</file>