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Instruments: City of Lost Souls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RAZIEL    </w:t>
      </w:r>
      <w:r>
        <w:t xml:space="preserve">   CAMILLE    </w:t>
      </w:r>
      <w:r>
        <w:t xml:space="preserve">   LIGHTWOOD    </w:t>
      </w:r>
      <w:r>
        <w:t xml:space="preserve">   HERONDALE    </w:t>
      </w:r>
      <w:r>
        <w:t xml:space="preserve">   FAIRCHILD    </w:t>
      </w:r>
      <w:r>
        <w:t xml:space="preserve">   MOGERNSTERN    </w:t>
      </w:r>
      <w:r>
        <w:t xml:space="preserve">   VALENTINE    </w:t>
      </w:r>
      <w:r>
        <w:t xml:space="preserve">   SEBASTIAN    </w:t>
      </w:r>
      <w:r>
        <w:t xml:space="preserve">   FORSAKEN    </w:t>
      </w:r>
      <w:r>
        <w:t xml:space="preserve">   DOWNWORLDERS    </w:t>
      </w:r>
      <w:r>
        <w:t xml:space="preserve">   COUNCIL    </w:t>
      </w:r>
      <w:r>
        <w:t xml:space="preserve">   CLAVE    </w:t>
      </w:r>
      <w:r>
        <w:t xml:space="preserve">   SUMMONING    </w:t>
      </w:r>
      <w:r>
        <w:t xml:space="preserve">   ANGELS    </w:t>
      </w:r>
      <w:r>
        <w:t xml:space="preserve">   SILENT BROTHERS    </w:t>
      </w:r>
      <w:r>
        <w:t xml:space="preserve">   PRAETOR LUPUS    </w:t>
      </w:r>
      <w:r>
        <w:t xml:space="preserve">   ALICANTE    </w:t>
      </w:r>
      <w:r>
        <w:t xml:space="preserve">   IRON SISTERS    </w:t>
      </w:r>
      <w:r>
        <w:t xml:space="preserve">   PORTAL    </w:t>
      </w:r>
      <w:r>
        <w:t xml:space="preserve">   WITCHLIGHTS    </w:t>
      </w:r>
      <w:r>
        <w:t xml:space="preserve">   SERAPH BLADES    </w:t>
      </w:r>
      <w:r>
        <w:t xml:space="preserve">   DEMONS    </w:t>
      </w:r>
      <w:r>
        <w:t xml:space="preserve">   LYCANTHROPES    </w:t>
      </w:r>
      <w:r>
        <w:t xml:space="preserve">   MAGNUS BANE    </w:t>
      </w:r>
      <w:r>
        <w:t xml:space="preserve">   SIMON    </w:t>
      </w:r>
      <w:r>
        <w:t xml:space="preserve">   CLARY    </w:t>
      </w:r>
      <w:r>
        <w:t xml:space="preserve">   JACE    </w:t>
      </w:r>
      <w:r>
        <w:t xml:space="preserve">   IDRIS    </w:t>
      </w:r>
      <w:r>
        <w:t xml:space="preserve">   PARABATAI    </w:t>
      </w:r>
      <w:r>
        <w:t xml:space="preserve">   SHADOWHUNTER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Instruments: City of Lost Souls</dc:title>
  <dcterms:created xsi:type="dcterms:W3CDTF">2021-10-11T12:36:55Z</dcterms:created>
  <dcterms:modified xsi:type="dcterms:W3CDTF">2021-10-11T12:36:55Z</dcterms:modified>
</cp:coreProperties>
</file>