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Mortal Kombat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baraka    </w:t>
      </w:r>
      <w:r>
        <w:t xml:space="preserve">   cyrax    </w:t>
      </w:r>
      <w:r>
        <w:t xml:space="preserve">   ermac    </w:t>
      </w:r>
      <w:r>
        <w:t xml:space="preserve">   goro    </w:t>
      </w:r>
      <w:r>
        <w:t xml:space="preserve">   jade    </w:t>
      </w:r>
      <w:r>
        <w:t xml:space="preserve">   jax    </w:t>
      </w:r>
      <w:r>
        <w:t xml:space="preserve">   johnny cage    </w:t>
      </w:r>
      <w:r>
        <w:t xml:space="preserve">   kabal    </w:t>
      </w:r>
      <w:r>
        <w:t xml:space="preserve">   kano    </w:t>
      </w:r>
      <w:r>
        <w:t xml:space="preserve">   kenshi    </w:t>
      </w:r>
      <w:r>
        <w:t xml:space="preserve">   kintaro    </w:t>
      </w:r>
      <w:r>
        <w:t xml:space="preserve">   kitana    </w:t>
      </w:r>
      <w:r>
        <w:t xml:space="preserve">   kung lao    </w:t>
      </w:r>
      <w:r>
        <w:t xml:space="preserve">   liu kang    </w:t>
      </w:r>
      <w:r>
        <w:t xml:space="preserve">   mileena    </w:t>
      </w:r>
      <w:r>
        <w:t xml:space="preserve">   motaro    </w:t>
      </w:r>
      <w:r>
        <w:t xml:space="preserve">   nightwolf    </w:t>
      </w:r>
      <w:r>
        <w:t xml:space="preserve">   noob saibot    </w:t>
      </w:r>
      <w:r>
        <w:t xml:space="preserve">   quan chi    </w:t>
      </w:r>
      <w:r>
        <w:t xml:space="preserve">   raiden    </w:t>
      </w:r>
      <w:r>
        <w:t xml:space="preserve">   rain    </w:t>
      </w:r>
      <w:r>
        <w:t xml:space="preserve">   reptile    </w:t>
      </w:r>
      <w:r>
        <w:t xml:space="preserve">   scorpion    </w:t>
      </w:r>
      <w:r>
        <w:t xml:space="preserve">   sektor    </w:t>
      </w:r>
      <w:r>
        <w:t xml:space="preserve">   shang tsung    </w:t>
      </w:r>
      <w:r>
        <w:t xml:space="preserve">   shao kahn    </w:t>
      </w:r>
      <w:r>
        <w:t xml:space="preserve">   sheeva    </w:t>
      </w:r>
      <w:r>
        <w:t xml:space="preserve">   shinnok    </w:t>
      </w:r>
      <w:r>
        <w:t xml:space="preserve">   sindel    </w:t>
      </w:r>
      <w:r>
        <w:t xml:space="preserve">   smoke    </w:t>
      </w:r>
      <w:r>
        <w:t xml:space="preserve">   sonya blade    </w:t>
      </w:r>
      <w:r>
        <w:t xml:space="preserve">   stryker    </w:t>
      </w:r>
      <w:r>
        <w:t xml:space="preserve">   sub-zero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Mortal Kombat</dc:title>
  <dcterms:created xsi:type="dcterms:W3CDTF">2021-10-11T12:37:02Z</dcterms:created>
  <dcterms:modified xsi:type="dcterms:W3CDTF">2021-10-11T12:37:02Z</dcterms:modified>
</cp:coreProperties>
</file>