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Mortal Kombat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Scream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Nut-cracking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Metal-armed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Shaolin with a bladed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Bodyguard/pole-dancer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shaman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Acrobatic sergeant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Tarkatan/Edenian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Fallen Elder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Four-armed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Emperor's bodyguard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Undead spectre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Emperor of Outworld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Outworld's champion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Earthrealm's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Tarkatan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Cyborg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of the Saurians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Ketchup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Grey ninja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Demonic manipulator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Sub-Zero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Purple Half-God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Hideous badass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 sorceror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Collection of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Princess of Edenia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Resurrected Bi-Han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Coolest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Centaurian warrior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Mortal Kombat</dc:title>
  <dcterms:created xsi:type="dcterms:W3CDTF">2021-10-11T12:37:05Z</dcterms:created>
  <dcterms:modified xsi:type="dcterms:W3CDTF">2021-10-11T12:37:05Z</dcterms:modified>
</cp:coreProperties>
</file>