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Mortal Kombat</w:t>
      </w:r>
    </w:p>
    <w:p>
      <w:pPr>
        <w:pStyle w:val="Questions"/>
      </w:pPr>
      <w:r>
        <w:t xml:space="preserve">1. LINAE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SAJNO HOSEEVOR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EPADRROT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KLAUOGN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NKOIHNS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JXA GIRBGS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AKNO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AYSNO LADEB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ONJNYH CGAE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KINEHS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ORREN CLABK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ANKIAT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EARTALEECFH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LIU AGNK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NOIRSPCO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ARCEM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LATOK KHNA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SUB ZEOR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NERIAD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ILENMEA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RGOO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QNUA CIH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OSHA HKNA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ISSAEC CEGA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ELRITPE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RAAKBA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NKGU INJ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'BO IAR COH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YRACX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FUJNI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ADEJ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SDIENL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OETRKS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NHAGS UTSNG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ALAKB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FNIWGLTHO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YSETRKR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TAKADE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ONBO AOBITS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Kombat</dc:title>
  <dcterms:created xsi:type="dcterms:W3CDTF">2021-10-11T12:37:30Z</dcterms:created>
  <dcterms:modified xsi:type="dcterms:W3CDTF">2021-10-11T12:37:30Z</dcterms:modified>
</cp:coreProperties>
</file>