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Mortal Kombat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Childhood friend of Kitana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of the Special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Hanzo Hasashi, also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Kuai Liang, also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Daughter of Sindel, 10,000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Taught how to use Blood Magik by Shao Kahn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Hollywood action movie 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Clone of Kitana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Archenemy of Sonya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Humanoid reptilian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Bi-Han, also known 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Fusion of many souls destroyed in Outworld's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Edenia alongside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Four-armed Shokan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Jacqui Briggs</w:t>
            </w:r>
          </w:p>
        </w:tc>
      </w:tr>
    </w:tbl>
    <w:p>
      <w:pPr>
        <w:pStyle w:val="WordBankMedium"/>
      </w:pPr>
      <w:r>
        <w:t xml:space="preserve">   Scorpion    </w:t>
      </w:r>
      <w:r>
        <w:t xml:space="preserve">   Sub-Zero    </w:t>
      </w:r>
      <w:r>
        <w:t xml:space="preserve">   Kitana    </w:t>
      </w:r>
      <w:r>
        <w:t xml:space="preserve">   Mileena    </w:t>
      </w:r>
      <w:r>
        <w:t xml:space="preserve">   Jade    </w:t>
      </w:r>
      <w:r>
        <w:t xml:space="preserve">   Kano    </w:t>
      </w:r>
      <w:r>
        <w:t xml:space="preserve">   Johnny Cage    </w:t>
      </w:r>
      <w:r>
        <w:t xml:space="preserve">   Sonya Blade    </w:t>
      </w:r>
      <w:r>
        <w:t xml:space="preserve">   Jax    </w:t>
      </w:r>
      <w:r>
        <w:t xml:space="preserve">   Raiden    </w:t>
      </w:r>
      <w:r>
        <w:t xml:space="preserve">   Sindel    </w:t>
      </w:r>
      <w:r>
        <w:t xml:space="preserve">   Ermac    </w:t>
      </w:r>
      <w:r>
        <w:t xml:space="preserve">   Reptile    </w:t>
      </w:r>
      <w:r>
        <w:t xml:space="preserve">   Noob Saibot    </w:t>
      </w:r>
      <w:r>
        <w:t xml:space="preserve">   Goro    </w:t>
      </w:r>
      <w:r>
        <w:t xml:space="preserve">   Skarlet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 Character Crossword</dc:title>
  <dcterms:created xsi:type="dcterms:W3CDTF">2021-10-11T12:37:10Z</dcterms:created>
  <dcterms:modified xsi:type="dcterms:W3CDTF">2021-10-11T12:37:10Z</dcterms:modified>
</cp:coreProperties>
</file>