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Mortal Kombat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 Sorcerer (Creator)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D2, D2, D2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Vampiress (Moroi)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Shokan Champion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Ninja Mime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 Han's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Black Dragon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Tarkatan Scavager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Hookswords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Cold-blooded Lin Kuei Assassin (Cyber)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Naknadan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Blood 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Edenian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Demon Hunter (Purified)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Queen of The Shokan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Dragon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Blindman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Tarkatan Flesh 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Shaolin Monk (Firemaker)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Black Dragon Heiress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God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Soul Sorceror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Cyber-ified Against His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Drunken Master of Martial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Earthrealm's Defender (Demigod)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 Kuei Grandmaster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Tigrar Shokan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Edenia's Empress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Outworld Gunslinger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Female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Betrayer For Edenia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Champion's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Osh-Tekk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Netherrealm's 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Daughter of a Defeated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Keeper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Fixed Point in Time (Eternal Being)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Kytinn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Hidden in Plain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Treasonous Trainee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Entity Created by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Goddess of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"Where There is Fire, There Is..."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Chosen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Zaterran Survivor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Arms of Steel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Mortal Kombat Characters</dc:title>
  <dcterms:created xsi:type="dcterms:W3CDTF">2021-10-11T12:37:35Z</dcterms:created>
  <dcterms:modified xsi:type="dcterms:W3CDTF">2021-10-11T12:37:35Z</dcterms:modified>
</cp:coreProperties>
</file>