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Mortal Kombat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turns into a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has four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has extra sharp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is the main bad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is the father of Cassy Cage?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attacks with his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is know for the quote 'get over here'?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character is known for his thunder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Scorpion has a rivalry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kills people with fans?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Kombat Crossword</dc:title>
  <dcterms:created xsi:type="dcterms:W3CDTF">2021-10-11T12:36:00Z</dcterms:created>
  <dcterms:modified xsi:type="dcterms:W3CDTF">2021-10-11T12:36:00Z</dcterms:modified>
</cp:coreProperties>
</file>