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Mortal Kombat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Armory    </w:t>
      </w:r>
      <w:r>
        <w:t xml:space="preserve">   Babality    </w:t>
      </w:r>
      <w:r>
        <w:t xml:space="preserve">   Baraka    </w:t>
      </w:r>
      <w:r>
        <w:t xml:space="preserve">   Dead Pool    </w:t>
      </w:r>
      <w:r>
        <w:t xml:space="preserve">   Fatality    </w:t>
      </w:r>
      <w:r>
        <w:t xml:space="preserve">   Forest    </w:t>
      </w:r>
      <w:r>
        <w:t xml:space="preserve">   Friendship    </w:t>
      </w:r>
      <w:r>
        <w:t xml:space="preserve">   Goros Lair    </w:t>
      </w:r>
      <w:r>
        <w:t xml:space="preserve">   Jade    </w:t>
      </w:r>
      <w:r>
        <w:t xml:space="preserve">   Jax    </w:t>
      </w:r>
      <w:r>
        <w:t xml:space="preserve">   Johnny Cage    </w:t>
      </w:r>
      <w:r>
        <w:t xml:space="preserve">   Kintaro    </w:t>
      </w:r>
      <w:r>
        <w:t xml:space="preserve">   Kitana    </w:t>
      </w:r>
      <w:r>
        <w:t xml:space="preserve">   Kombat Tomb    </w:t>
      </w:r>
      <w:r>
        <w:t xml:space="preserve">   Kung Lao    </w:t>
      </w:r>
      <w:r>
        <w:t xml:space="preserve">   Liu Kang    </w:t>
      </w:r>
      <w:r>
        <w:t xml:space="preserve">   Living    </w:t>
      </w:r>
      <w:r>
        <w:t xml:space="preserve">   Mileena    </w:t>
      </w:r>
      <w:r>
        <w:t xml:space="preserve">   Noob Saibot    </w:t>
      </w:r>
      <w:r>
        <w:t xml:space="preserve">   Pit II    </w:t>
      </w:r>
      <w:r>
        <w:t xml:space="preserve">   Portal    </w:t>
      </w:r>
      <w:r>
        <w:t xml:space="preserve">   Raiden    </w:t>
      </w:r>
      <w:r>
        <w:t xml:space="preserve">   Reptile    </w:t>
      </w:r>
      <w:r>
        <w:t xml:space="preserve">   Scorpion    </w:t>
      </w:r>
      <w:r>
        <w:t xml:space="preserve">   Shang Tsung    </w:t>
      </w:r>
      <w:r>
        <w:t xml:space="preserve">   Shao Kahn    </w:t>
      </w:r>
      <w:r>
        <w:t xml:space="preserve">   Smoke    </w:t>
      </w:r>
      <w:r>
        <w:t xml:space="preserve">   Sub Zero    </w:t>
      </w:r>
      <w:r>
        <w:t xml:space="preserve">   Tower    </w:t>
      </w:r>
      <w:r>
        <w:t xml:space="preserve">   Wasteland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Mortal Kombat II</dc:title>
  <dcterms:created xsi:type="dcterms:W3CDTF">2021-10-11T12:35:47Z</dcterms:created>
  <dcterms:modified xsi:type="dcterms:W3CDTF">2021-10-11T12:35:47Z</dcterms:modified>
</cp:coreProperties>
</file>