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Mortal instruments</w:t>
      </w:r>
    </w:p>
    <w:p>
      <w:pPr>
        <w:pStyle w:val="Questions"/>
      </w:pPr>
      <w:r>
        <w:t xml:space="preserve">1. HRDWSAOEUHTN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EMOND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ENUR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RODDLWWERNO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FSAENORK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MESAUNDN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EIINX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LNTEIS TSRHORBE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VSMIPRAE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OKAWRLC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EEOLVSEWRW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instruments</dc:title>
  <dcterms:created xsi:type="dcterms:W3CDTF">2021-10-11T12:36:09Z</dcterms:created>
  <dcterms:modified xsi:type="dcterms:W3CDTF">2021-10-11T12:36:09Z</dcterms:modified>
</cp:coreProperties>
</file>