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INSURANCE &amp; TAXES    </w:t>
      </w:r>
      <w:r>
        <w:t xml:space="preserve">   DEMAND LETTERS    </w:t>
      </w:r>
      <w:r>
        <w:t xml:space="preserve">   BANKRUPTCY    </w:t>
      </w:r>
      <w:r>
        <w:t xml:space="preserve">   CO-SIGNER    </w:t>
      </w:r>
      <w:r>
        <w:t xml:space="preserve">   COLLECTIONS    </w:t>
      </w:r>
      <w:r>
        <w:t xml:space="preserve">   CREDIT BUREAUS    </w:t>
      </w:r>
      <w:r>
        <w:t xml:space="preserve">   CREDIT REPORTING    </w:t>
      </w:r>
      <w:r>
        <w:t xml:space="preserve">   CREDIT SCORE    </w:t>
      </w:r>
      <w:r>
        <w:t xml:space="preserve">   CURRENT    </w:t>
      </w:r>
      <w:r>
        <w:t xml:space="preserve">   DELINQUENT    </w:t>
      </w:r>
      <w:r>
        <w:t xml:space="preserve">   DUE DATE    </w:t>
      </w:r>
      <w:r>
        <w:t xml:space="preserve">   FANNIE MAE    </w:t>
      </w:r>
      <w:r>
        <w:t xml:space="preserve">   FINANCE    </w:t>
      </w:r>
      <w:r>
        <w:t xml:space="preserve">   FORBEARANCE    </w:t>
      </w:r>
      <w:r>
        <w:t xml:space="preserve">   FREDDIE MAC    </w:t>
      </w:r>
      <w:r>
        <w:t xml:space="preserve">   INTEREST RATE    </w:t>
      </w:r>
      <w:r>
        <w:t xml:space="preserve">   JUDGEMENT    </w:t>
      </w:r>
      <w:r>
        <w:t xml:space="preserve">   LINE OF CREDIT    </w:t>
      </w:r>
      <w:r>
        <w:t xml:space="preserve">   LOAN MODIFICATION    </w:t>
      </w:r>
      <w:r>
        <w:t xml:space="preserve">   MORTGAGE    </w:t>
      </w:r>
      <w:r>
        <w:t xml:space="preserve">   PAYMENT HISTORY    </w:t>
      </w:r>
      <w:r>
        <w:t xml:space="preserve">   PRIVATE    </w:t>
      </w:r>
      <w:r>
        <w:t xml:space="preserve">   REFINANCE    </w:t>
      </w:r>
      <w:r>
        <w:t xml:space="preserve">   REPAYMENT PLAN    </w:t>
      </w:r>
      <w:r>
        <w:t xml:space="preserve">   PROPERTY INSPECTIONS    </w:t>
      </w:r>
      <w:r>
        <w:t xml:space="preserve">   SECURED CREDIT    </w:t>
      </w:r>
      <w:r>
        <w:t xml:space="preserve">   SHORT SALE    </w:t>
      </w:r>
      <w:r>
        <w:t xml:space="preserve">   VARIABLERATE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</dc:title>
  <dcterms:created xsi:type="dcterms:W3CDTF">2021-10-11T12:36:27Z</dcterms:created>
  <dcterms:modified xsi:type="dcterms:W3CDTF">2021-10-11T12:36:27Z</dcterms:modified>
</cp:coreProperties>
</file>