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Mortgage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Valuation    </w:t>
      </w:r>
      <w:r>
        <w:t xml:space="preserve">   Principal    </w:t>
      </w:r>
      <w:r>
        <w:t xml:space="preserve">   Originator    </w:t>
      </w:r>
      <w:r>
        <w:t xml:space="preserve">   Obligations    </w:t>
      </w:r>
      <w:r>
        <w:t xml:space="preserve">   Maturity    </w:t>
      </w:r>
      <w:r>
        <w:t xml:space="preserve">   Jumbo    </w:t>
      </w:r>
      <w:r>
        <w:t xml:space="preserve">   Escrow    </w:t>
      </w:r>
      <w:r>
        <w:t xml:space="preserve">   Equity    </w:t>
      </w:r>
      <w:r>
        <w:t xml:space="preserve">   Endorsement    </w:t>
      </w:r>
      <w:r>
        <w:t xml:space="preserve">   Dower    </w:t>
      </w:r>
      <w:r>
        <w:t xml:space="preserve">   Deed    </w:t>
      </w:r>
      <w:r>
        <w:t xml:space="preserve">   Condominium    </w:t>
      </w:r>
      <w:r>
        <w:t xml:space="preserve">   Collateral    </w:t>
      </w:r>
      <w:r>
        <w:t xml:space="preserve">   Closing    </w:t>
      </w:r>
      <w:r>
        <w:t xml:space="preserve">   Rate    </w:t>
      </w:r>
      <w:r>
        <w:t xml:space="preserve">   Lien    </w:t>
      </w:r>
      <w:r>
        <w:t xml:space="preserve">   Interest    </w:t>
      </w:r>
      <w:r>
        <w:t xml:space="preserve">   Money    </w:t>
      </w:r>
      <w:r>
        <w:t xml:space="preserve">   Yield    </w:t>
      </w:r>
      <w:r>
        <w:t xml:space="preserve">   Amortization    </w:t>
      </w:r>
      <w:r>
        <w:t xml:space="preserve">   Appraisal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Fun</dc:title>
  <dcterms:created xsi:type="dcterms:W3CDTF">2021-10-11T12:36:18Z</dcterms:created>
  <dcterms:modified xsi:type="dcterms:W3CDTF">2021-10-11T12:36:18Z</dcterms:modified>
</cp:coreProperties>
</file>