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need to add or take a person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savings only for first time buyers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hasn't owned a property within the last 3 year's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a mortgage goes onto after a product comes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it when you need to apply for more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take your exisitng mortgage product with you to your new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need to secure something in place for a mortgage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moves lenders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when you pay more off a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Puzzle </dc:title>
  <dcterms:created xsi:type="dcterms:W3CDTF">2021-10-11T12:37:12Z</dcterms:created>
  <dcterms:modified xsi:type="dcterms:W3CDTF">2021-10-11T12:37:12Z</dcterms:modified>
</cp:coreProperties>
</file>