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Mortgage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GSE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second perso is applying for a loan, they are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income document does a salaried borrower recieve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credit report do we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minimum payment calculation for a student loan in income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length of residency is shown on the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another younger GSE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insurance is required for a condo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registry must a loan officer be registered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account is established to pay taxes and insurances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Chaila's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type of insurance is required to be paid 12 months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borrowers provide to prove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sfr stands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borrower is using alimony to qualify what document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fees associated with a purchase or refinance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title insurance is optional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rates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report is used to determine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legal document that contains the terms of the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loan product where the rate does not change is considered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a legal document that gets recorded on the land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 porperty is in zone x what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IRS form is used to compare income stated to filed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loan product that the rate can change is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Mortgage Terms</dc:title>
  <dcterms:created xsi:type="dcterms:W3CDTF">2021-10-11T12:36:04Z</dcterms:created>
  <dcterms:modified xsi:type="dcterms:W3CDTF">2021-10-11T12:36:04Z</dcterms:modified>
</cp:coreProperties>
</file>