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carefully compared and researched the available houses and made a decision about the house you want you will need to put in an _________________ to the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able to pay a larger down payment, you are likely to pay less __________________ over the course of the mortgage.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like the freedom of being able to pay extra payments or lump sums at any time, it would be a good idea for you to have a _______________ mortgage.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payment is the amount of money you pay upfront to buy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 or financial institution gives people a loan for a home known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 ensures a minimum building standard and quality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payment schedule may be weekly, bi-weekly or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typical ______________ period is 25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you actually take possession and own the house is known as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credit _________ will be factor in getting approved for a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Closing costs include legal fees, _______ fees, taxes,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only allowed to pay a set amount each month, you likely have a ______________ mortgage.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you have owing on the house is known as the 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Terms Crossword</dc:title>
  <dcterms:created xsi:type="dcterms:W3CDTF">2021-10-11T12:37:05Z</dcterms:created>
  <dcterms:modified xsi:type="dcterms:W3CDTF">2021-10-11T12:37:05Z</dcterms:modified>
</cp:coreProperties>
</file>