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Terms</w:t>
      </w:r>
    </w:p>
    <w:p>
      <w:pPr>
        <w:pStyle w:val="Questions"/>
      </w:pPr>
      <w:r>
        <w:t xml:space="preserve">1. ACSIUENNR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ESHCAURP AMRTGNEEE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NEEITRUDRWR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ONMYEMELTP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IECDTR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POCALTPIAIN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SBETAIIILIL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JBEADTSAUL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POVAARPL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APSPRLAAI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NOIGCSL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ICONIDONST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RNIENACEF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ONLA RFFEOIC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TMIETSAE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SRRSECOOP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GMOGRAET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LFODO CTRE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ESSSTA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Terms</dc:title>
  <dcterms:created xsi:type="dcterms:W3CDTF">2021-10-11T12:36:52Z</dcterms:created>
  <dcterms:modified xsi:type="dcterms:W3CDTF">2021-10-11T12:36:52Z</dcterms:modified>
</cp:coreProperties>
</file>