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Mortgage and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evaluates a borrower’s creditworthiness prior to mortgage approval or denial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that creates a lien on a property as security for the payment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who applies for and receives a loan in the form of a mortgage with the intention of repaying in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and public document that establishes property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total market value of a company’s outstanding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official document used in the real estate industry that specifies at any one time who owns a piece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estimate of a property’ current market value, base on recent sales information for similar properties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number of years until a loan is due to be paid in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high risk or non-conforming loan, in which the loan amount is higher than that of a conventional loan limit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who assists in arranging funding or negotiating contracts for a client, but does not loan money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decrease in the value of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the value of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document representing a right to certain payments on underlying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paid to a real estate agent or broker by the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debt, not counting the interest, left on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bank, mortgage company or mortgage broker offering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refinance for more then the balance of the original mortgage, with the extra money taken out of the equity in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document stating terms of a debt and a promise to repay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profit earned on an asset, such as a home or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and Banking</dc:title>
  <dcterms:created xsi:type="dcterms:W3CDTF">2021-10-11T12:37:37Z</dcterms:created>
  <dcterms:modified xsi:type="dcterms:W3CDTF">2021-10-11T12:37:37Z</dcterms:modified>
</cp:coreProperties>
</file>