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Mortgages</w:t>
      </w:r>
    </w:p>
    <w:p>
      <w:pPr>
        <w:pStyle w:val="Questions"/>
      </w:pPr>
      <w:r>
        <w:t xml:space="preserve">1. TMYAENP LYHAIOD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AEORMTGG APYEMNT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NRTE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EAOMTERGGR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BYU OT 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XIFED OTMREGAG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IRO TGMEAORG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IDOAYLH TLE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ITFRS ETMI BUYRE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IFFBIOTLDAAYR TESAESNSMS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Mortgages</dc:title>
  <dcterms:created xsi:type="dcterms:W3CDTF">2021-10-11T12:37:39Z</dcterms:created>
  <dcterms:modified xsi:type="dcterms:W3CDTF">2021-10-11T12:37:39Z</dcterms:modified>
</cp:coreProperties>
</file>