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Mortgages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measurable value of a home above and beyond what the borrowers owe on a property they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term agreement by a lender for a certain Interest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document that obligates a borrower to repay a mortgage loan at a stated rate for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coverage that protects the borrower's and lender's interest in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document used in the real estate industry that specifies who owns a piece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Loan using borrower's own home as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Repossession of a home by a lender in the event a borrower cant or doesnt pay a mortgage.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owned that will be used for a rental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borrowered on a home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is trying to obtaina loan to purchase a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document between a mortgagor and a mortgagee that establishes home security for a home as security for a home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evaluates a borrower's creditworthiness prior to loan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money a borrower owes to a creditory.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owed on major asset such as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Borrower's inability to make regular payments.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2021-10-11T12:36:16Z</dcterms:created>
  <dcterms:modified xsi:type="dcterms:W3CDTF">2021-10-11T12:36:16Z</dcterms:modified>
</cp:coreProperties>
</file>