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Mortgages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locked    </w:t>
      </w:r>
      <w:r>
        <w:t xml:space="preserve">   bank    </w:t>
      </w:r>
      <w:r>
        <w:t xml:space="preserve">   closing    </w:t>
      </w:r>
      <w:r>
        <w:t xml:space="preserve">   hazard    </w:t>
      </w:r>
      <w:r>
        <w:t xml:space="preserve">   insurance    </w:t>
      </w:r>
      <w:r>
        <w:t xml:space="preserve">   monthly    </w:t>
      </w:r>
      <w:r>
        <w:t xml:space="preserve">   payment    </w:t>
      </w:r>
      <w:r>
        <w:t xml:space="preserve">   loan    </w:t>
      </w:r>
      <w:r>
        <w:t xml:space="preserve">   interest    </w:t>
      </w:r>
      <w:r>
        <w:t xml:space="preserve">   borrow    </w:t>
      </w:r>
      <w:r>
        <w:t xml:space="preserve">   lender    </w:t>
      </w:r>
      <w:r>
        <w:t xml:space="preserve">   score    </w:t>
      </w:r>
      <w:r>
        <w:t xml:space="preserve">   credit    </w:t>
      </w:r>
      <w:r>
        <w:t xml:space="preserve">   thirty    </w:t>
      </w:r>
      <w:r>
        <w:t xml:space="preserve">   term    </w:t>
      </w:r>
      <w:r>
        <w:t xml:space="preserve">   mortgage    </w:t>
      </w:r>
      <w:r>
        <w:t xml:space="preserve">   rate    </w:t>
      </w:r>
      <w:r>
        <w:t xml:space="preserve">   adjustable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Mortgages</dc:title>
  <dcterms:created xsi:type="dcterms:W3CDTF">2021-10-11T12:36:31Z</dcterms:created>
  <dcterms:modified xsi:type="dcterms:W3CDTF">2021-10-11T12:36:31Z</dcterms:modified>
</cp:coreProperties>
</file>