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Mortgages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Endowment    </w:t>
      </w:r>
      <w:r>
        <w:t xml:space="preserve">   COT    </w:t>
      </w:r>
      <w:r>
        <w:t xml:space="preserve">   Early repayment charge    </w:t>
      </w:r>
      <w:r>
        <w:t xml:space="preserve">   Intermediary    </w:t>
      </w:r>
      <w:r>
        <w:t xml:space="preserve">   Equity    </w:t>
      </w:r>
      <w:r>
        <w:t xml:space="preserve">   Base rate    </w:t>
      </w:r>
      <w:r>
        <w:t xml:space="preserve">   Freehold    </w:t>
      </w:r>
      <w:r>
        <w:t xml:space="preserve">   Guarantor    </w:t>
      </w:r>
      <w:r>
        <w:t xml:space="preserve">   Interest only    </w:t>
      </w:r>
      <w:r>
        <w:t xml:space="preserve">   Leasehold    </w:t>
      </w:r>
      <w:r>
        <w:t xml:space="preserve">   LTV    </w:t>
      </w:r>
      <w:r>
        <w:t xml:space="preserve">   Mortgage deed    </w:t>
      </w:r>
      <w:r>
        <w:t xml:space="preserve">   Mortgage term    </w:t>
      </w:r>
      <w:r>
        <w:t xml:space="preserve">   Redemption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</dc:title>
  <dcterms:created xsi:type="dcterms:W3CDTF">2021-10-11T12:36:49Z</dcterms:created>
  <dcterms:modified xsi:type="dcterms:W3CDTF">2021-10-11T12:36:49Z</dcterms:modified>
</cp:coreProperties>
</file>