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Mortify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respect; great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overcome, quieten, or bring under control (a feeling or person).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(someone) feel ashamed and foolish by injuring their dignity and self-respect, especially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reputation or respect as the result of a dishonorable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it easier for (someone) to do something by offering one's services or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 or provide (a natural, agricultural, or industrial product).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of deep admiration for someone or something elicited by their abilities, qualities,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 air or gas out of (a tire, balloon, or similar object).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irritate (someone); make (someone) a little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(someone) feel annoyed or dissatisfied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support, confidence, or hope to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1.cause surprise or confusion in (someone), especially by acting against their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 warm approval or admiration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help, typically of a practical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distress or embarrassment at having failed or been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(someone) to feel awkward, self-conscious, or ashamed.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 (someone) greatly.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to feel happy and 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(someone) feel annoyed, frustrated, or worried, especially with trivial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lavish insincere praise and compliments upon (someone), especially to further one's own interests.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Mortify</dc:title>
  <dcterms:created xsi:type="dcterms:W3CDTF">2021-10-11T12:36:41Z</dcterms:created>
  <dcterms:modified xsi:type="dcterms:W3CDTF">2021-10-11T12:36:41Z</dcterms:modified>
</cp:coreProperties>
</file>