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Mortimer's Moms</w:t>
      </w:r>
    </w:p>
    <w:p>
      <w:pPr>
        <w:pStyle w:val="Questions"/>
      </w:pPr>
      <w:r>
        <w:t xml:space="preserve">1. PNIEPL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ELOBTT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OEBNWNR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HGHI ARHIC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ACR ASET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IPWES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RLLTROES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IREDPA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IGRN INSGL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IIFRPAEC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ARLETT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BABY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IRBC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TLOCEHATR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Mortimer's Moms</dc:title>
  <dcterms:created xsi:type="dcterms:W3CDTF">2021-10-11T12:37:15Z</dcterms:created>
  <dcterms:modified xsi:type="dcterms:W3CDTF">2021-10-11T12:37:15Z</dcterms:modified>
</cp:coreProperties>
</file>