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bereavement    </w:t>
      </w:r>
      <w:r>
        <w:t xml:space="preserve">   care after death    </w:t>
      </w:r>
      <w:r>
        <w:t xml:space="preserve">   compassion    </w:t>
      </w:r>
      <w:r>
        <w:t xml:space="preserve">   death and dying    </w:t>
      </w:r>
      <w:r>
        <w:t xml:space="preserve">   death certificate    </w:t>
      </w:r>
      <w:r>
        <w:t xml:space="preserve">   four hours    </w:t>
      </w:r>
      <w:r>
        <w:t xml:space="preserve">   handprint    </w:t>
      </w:r>
      <w:r>
        <w:t xml:space="preserve">   identification    </w:t>
      </w:r>
      <w:r>
        <w:t xml:space="preserve">   locks of hair    </w:t>
      </w:r>
      <w:r>
        <w:t xml:space="preserve">   organ donation    </w:t>
      </w:r>
      <w:r>
        <w:t xml:space="preserve">   photographs    </w:t>
      </w:r>
      <w:r>
        <w:t xml:space="preserve">   post mortem    </w:t>
      </w:r>
      <w:r>
        <w:t xml:space="preserve">   spirtual care    </w:t>
      </w:r>
      <w:r>
        <w:t xml:space="preserve">   support    </w:t>
      </w:r>
      <w:r>
        <w:t xml:space="preserve">   tissue donation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Mortuary</dc:title>
  <dcterms:created xsi:type="dcterms:W3CDTF">2021-10-11T12:36:22Z</dcterms:created>
  <dcterms:modified xsi:type="dcterms:W3CDTF">2021-10-11T12:36:22Z</dcterms:modified>
</cp:coreProperties>
</file>