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J'ai mal au________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j'ai trop mangé, il me fait 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la musique est trop forte, ça fait mal aux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J'en ai cinq et ils m'aident à écrire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entre la jambe et le pied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il fait froid, elles deviennent bleues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J'ai mal à la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J'ai les______bleus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m'aide à parler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me suis cassé la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 croisés</dc:title>
  <dcterms:created xsi:type="dcterms:W3CDTF">2021-10-11T12:37:30Z</dcterms:created>
  <dcterms:modified xsi:type="dcterms:W3CDTF">2021-10-11T12:37:30Z</dcterms:modified>
</cp:coreProperties>
</file>