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Mosaic  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rules    </w:t>
      </w:r>
      <w:r>
        <w:t xml:space="preserve">   sinai    </w:t>
      </w:r>
      <w:r>
        <w:t xml:space="preserve">   christmas    </w:t>
      </w:r>
      <w:r>
        <w:t xml:space="preserve">   staff    </w:t>
      </w:r>
      <w:r>
        <w:t xml:space="preserve">   moses    </w:t>
      </w:r>
      <w:r>
        <w:t xml:space="preserve">   manna    </w:t>
      </w:r>
      <w:r>
        <w:t xml:space="preserve">   egypt    </w:t>
      </w:r>
      <w:r>
        <w:t xml:space="preserve">   exodus    </w:t>
      </w:r>
      <w:r>
        <w:t xml:space="preserve">   bible    </w:t>
      </w:r>
      <w:r>
        <w:t xml:space="preserve">   pray    </w:t>
      </w:r>
      <w:r>
        <w:t xml:space="preserve">   commandments    </w:t>
      </w:r>
      <w:r>
        <w:t xml:space="preserve">   ten    </w:t>
      </w:r>
      <w:r>
        <w:t xml:space="preserve">   people    </w:t>
      </w:r>
      <w:r>
        <w:t xml:space="preserve">   god    </w:t>
      </w:r>
      <w:r>
        <w:t xml:space="preserve">   claim    </w:t>
      </w:r>
      <w:r>
        <w:t xml:space="preserve">   covenant    </w:t>
      </w:r>
      <w:r>
        <w:t xml:space="preserve">   jesus    </w:t>
      </w:r>
      <w:r>
        <w:t xml:space="preserve">   mosaic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Mosaic  Covenant</dc:title>
  <dcterms:created xsi:type="dcterms:W3CDTF">2021-10-11T12:37:24Z</dcterms:created>
  <dcterms:modified xsi:type="dcterms:W3CDTF">2021-10-11T12:37:24Z</dcterms:modified>
</cp:coreProperties>
</file>