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Mosaic Laws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New Law, given to us by Jesus in the Gospels, focuses on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One of the collections of the Law in the books of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does the Levitical Code cover?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Where does the Book of Numbers get its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Consisted of grains such as barley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Deals with day to day issues of living in an agricultural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still practices purity laws?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emphasis of biblical laws is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In the _______, the animals staying in their categories are more symbolic representations of people staying in their own categories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emphasis of biblical laws is not on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Every seventh sabbatical year. In a year of Jubilee, all debts were to be given, and land that had been sold to pay to debt was to be returned to the original family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Laws which are concerned primarily with restoring community after an offense has occurred. The goal is to keep the community together, which depends on people doing their part in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entire animal except the hide would be burned on the altar.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meat of the animal was partially eaten by the priests and those who offered the sacrifice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Laws that rely on punishment as a deterrent to criminal activity.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Laws that govern the actions of the priests, the regulations for the sacrifice, and the building and maintenance of the temple.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laws of Jubilee showed a radical concern for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Deuteronomy reflects the time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______ found in Leviticus are based on a primitive form of hygiene?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the Bible calls ______ is the same thing that African Americans suffered in American history.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Mosaic Laws</dc:title>
  <dcterms:created xsi:type="dcterms:W3CDTF">2021-10-11T12:36:59Z</dcterms:created>
  <dcterms:modified xsi:type="dcterms:W3CDTF">2021-10-11T12:36:59Z</dcterms:modified>
</cp:coreProperties>
</file>