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Mosaics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Tesserae applied in straight rows, "brick wall"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Handmade pieces of opaque glass used in Byzantine mosaics.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a precise scratch across the surface of a tile or piece of glass before snapping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design created with small pieces of material placed on a surface and held in place with grout.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on which the mosaic will be installed.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around and between the subject(s) in a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occupied areas in a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Adhesive to be used to bond ceiling, wall, and floor 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Extended out so that the entire area is filled.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for cutting the tesserae to fit smoothly around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pieces of glass or other material from which the mosaic is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tessera forms a complete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singular piece of glass or other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or joint between the tesserae.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Cement based mixture used to fill the joints between tiles and protect the surface from dirt and moisture. Not an adhesive.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Mosaics Crossword Puzzle</dc:title>
  <dcterms:created xsi:type="dcterms:W3CDTF">2021-10-11T12:37:22Z</dcterms:created>
  <dcterms:modified xsi:type="dcterms:W3CDTF">2021-10-11T12:37:22Z</dcterms:modified>
</cp:coreProperties>
</file>