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Mosaique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drôle    </w:t>
      </w:r>
      <w:r>
        <w:t xml:space="preserve">   je suis    </w:t>
      </w:r>
      <w:r>
        <w:t xml:space="preserve">   réfléchi    </w:t>
      </w:r>
      <w:r>
        <w:t xml:space="preserve">   physique    </w:t>
      </w:r>
      <w:r>
        <w:t xml:space="preserve">   naturaliste    </w:t>
      </w:r>
      <w:r>
        <w:t xml:space="preserve">   logique    </w:t>
      </w:r>
      <w:r>
        <w:t xml:space="preserve">   sociable    </w:t>
      </w:r>
      <w:r>
        <w:t xml:space="preserve">   artistique    </w:t>
      </w:r>
      <w:r>
        <w:t xml:space="preserve">   linguistique    </w:t>
      </w:r>
      <w:r>
        <w:t xml:space="preserve">   amusant    </w:t>
      </w:r>
      <w:r>
        <w:t xml:space="preserve">   paresseux    </w:t>
      </w:r>
      <w:r>
        <w:t xml:space="preserve">   timide    </w:t>
      </w:r>
      <w:r>
        <w:t xml:space="preserve">   créatif    </w:t>
      </w:r>
      <w:r>
        <w:t xml:space="preserve">   travailleur    </w:t>
      </w:r>
      <w:r>
        <w:t xml:space="preserve">   sportif    </w:t>
      </w:r>
      <w:r>
        <w:t xml:space="preserve">   gentil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Mosaique</dc:title>
  <dcterms:created xsi:type="dcterms:W3CDTF">2021-10-29T03:52:26Z</dcterms:created>
  <dcterms:modified xsi:type="dcterms:W3CDTF">2021-10-29T03:52:26Z</dcterms:modified>
</cp:coreProperties>
</file>