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Moscow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Poverty breeds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class to which we all think we belong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make up a majority in the poor household census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employer of a substantial fraction of the nation's labor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size of these has grown rapidly in Europe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produce more public output than the federal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owned by a single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source of our labor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sector is much larger than the public 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riches begin?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Moscow</dc:title>
  <dcterms:created xsi:type="dcterms:W3CDTF">2021-10-11T12:36:06Z</dcterms:created>
  <dcterms:modified xsi:type="dcterms:W3CDTF">2021-10-11T12:36:06Z</dcterms:modified>
</cp:coreProperties>
</file>