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Moïse: 40 questions pour 40 ans d'errance dans le désert à la recherche de la Terre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objet brûlant Moïse est apparu à Dieu comme.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Dieu a donné à Moïse dix de 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tétragramme Dieu a révélé son nom d'être.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nom du frère de Moïse et Myriam.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ville où se trouve la terre de la montagne sacrée.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que Moïse a vu faire à un Égyptien à un esclave qui l'a fait tuer.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nombre d'années pendant lesquelles Dieu a fourni nutrition et protection alors que les Israélites étaient dans le désert.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chose d’or que les Hébreux adoraient après la descente de Moïse de la montagne.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Les commandements ont été écrits sur ces tables à ce sujet.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 que Dieu a entendu de son peuple opprimé.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 pays où Moïse était considéré comme un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Les animaux qui ont envahi l'Egypte lors de la deuxième plaie.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Ce que le Pharaon a forcé les Israélites à être.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 fille de Jethro que Moïse a épousé.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Ce que Moïse a demandé au Pharaon de faire aux Hébreux quand il se tenait devant lui.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Sauvé des eaux est ce que signifie le nom de cette personne.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L'un des commandements de Dieu est d'honorer ces 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 réponse au pharaon de la personne qui a trouvé Moïse dans l’eau.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montagne sacrée où Moïse reçoit les commandements.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Moïse était considéré comme le premier de ces pour Dieu pour communiquer avec son peuple.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mère de Moïse qui l’a caché pendant trois mois avant de le cacher dans la rivière.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Moïse a été élevé comme membre de ce type de famille.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L'endroit où Moïse s'est enfui.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nom de la mer que Moïse sépare ainsi, leur permettant de passer à la volonté de Dieu et d'échapper à Pharaon.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personne qui a ordonné que chaque nouveau-né masculin soit tué en Égypte.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Moïse est considéré comme le médiateur de cela dans la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Dieu a dit à Moïse de les enlever parce qu'il se tenait sur une terre sainte.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 que Moïse frappa deux fois sur le rocher de Meriba pour donner l’eau au peuple hébreu.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C'est ce qui a détruit toutes les récoltes de la septième plaie.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première Dieu a transformé le Nil en sang dans cette plaie.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Moïse avait 120 ans lorsqu'il mourut et il fut enterré dans un lieu secret par Dieu haut de cette montagne.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 que le Pharaon a essayé de faire à Moïse.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Dieu a amené dix de ces pour donner des signes à Pharaon pour libérer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Moïse était caché dans un berceau le long de cette rive du fleuve.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C'est ce que Dieu avait à Moïse pour livrer ses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 nom du premier-né de Moïse.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Ce que Moïse voulait que le peuple soit libre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Ce que Moïse a été considéré après avoir conduit Israël hors de l'esclavage à volonté de Dieu.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Il était interdit à Moïse d'entrer dans ce Terre nommé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Dans le dernier fléau, Dieu a tué le premier-né de ce sexe de chaque famille égyptienne pendant la nuit.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Moïse: 40 questions pour 40 ans d'errance dans le désert à la recherche de la Terre promise</dc:title>
  <dcterms:created xsi:type="dcterms:W3CDTF">2021-10-11T12:32:47Z</dcterms:created>
  <dcterms:modified xsi:type="dcterms:W3CDTF">2021-10-11T12:32:47Z</dcterms:modified>
</cp:coreProperties>
</file>