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Mose und die Israeliten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Steinerne Tafeln    </w:t>
      </w:r>
      <w:r>
        <w:t xml:space="preserve">   Zehn Gebote    </w:t>
      </w:r>
      <w:r>
        <w:t xml:space="preserve">   Berge Sinai    </w:t>
      </w:r>
      <w:r>
        <w:t xml:space="preserve">   Stock    </w:t>
      </w:r>
      <w:r>
        <w:t xml:space="preserve">   wasser    </w:t>
      </w:r>
      <w:r>
        <w:t xml:space="preserve">   fleisch    </w:t>
      </w:r>
      <w:r>
        <w:t xml:space="preserve">   brot    </w:t>
      </w:r>
      <w:r>
        <w:t xml:space="preserve">   volk    </w:t>
      </w:r>
      <w:r>
        <w:t xml:space="preserve">   Agypten    </w:t>
      </w:r>
      <w:r>
        <w:t xml:space="preserve">   Mirjam    </w:t>
      </w:r>
      <w:r>
        <w:t xml:space="preserve">   Sklaven    </w:t>
      </w:r>
      <w:r>
        <w:t xml:space="preserve">   Aaron    </w:t>
      </w:r>
      <w:r>
        <w:t xml:space="preserve">   Mose    </w:t>
      </w:r>
      <w:r>
        <w:t xml:space="preserve">   Israel    </w:t>
      </w:r>
      <w:r>
        <w:t xml:space="preserve">   Wuste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Mose und die Israeliten</dc:title>
  <dcterms:created xsi:type="dcterms:W3CDTF">2021-10-11T12:37:10Z</dcterms:created>
  <dcterms:modified xsi:type="dcterms:W3CDTF">2021-10-11T12:37:10Z</dcterms:modified>
</cp:coreProperties>
</file>